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广东非物质文化遗产丛书·杏林芳菲  广东中医药</w:t>
      </w:r>
    </w:p>
    <w:p>
      <w:r>
        <w:rPr>
          <w:rFonts w:ascii="宋体" w:hAnsi="宋体" w:eastAsia="宋体"/>
          <w:sz w:val="24"/>
        </w:rPr>
        <w:t>曹磊著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0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广东非物质文化遗产丛书·杏林芳菲  广东中医药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广州:广东教育出版社,2013.04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中国医药学-介绍-广东省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本书出售、求购地址：https://www.jiaokey.com/book/detail/13400492.html</w:t>
      </w:r>
    </w:p>
    <w:p>
      <w:r>
        <w:t>更多相关图书推荐：https://www.jiaokey.com</w:t>
      </w:r>
    </w:p>
    <w:p>
      <w:r>
        <w:t>曹磊著 其他作品：https://www.jiaokey.com/tag/曹磊著.html</w:t>
      </w:r>
    </w:p>
    <w:p>
      <w:r>
        <w:t>广州:广东教育出版社,2013.04 出版图书：https://www.jiaokey.com/tag/广州:广东教育出版社,2013.04.html</w:t>
      </w:r>
    </w:p>
    <w:p>
      <w:r>
        <w:t>关键词搜索：https://www.jiaokey.com/tag/中国医药学-介绍-广东省.html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