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书名：广州生物医药产业发展与企业绩效评价研究</w:t>
      </w:r>
    </w:p>
    <w:p>
      <w:r>
        <w:t>作者：江彩霞著</w:t>
      </w:r>
    </w:p>
    <w:p>
      <w:r>
        <w:t>出版社：广州:暨南大学出版社,2013.06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广州生物医药产业发展与企业绩效评价研究 评论地址：https://www.jiaokey.com/book/detail/13400491.html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