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逆水寒  上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逆水寒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本书出售、求购地址：https://www.jiaokey.com/book/detail/13400490.html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关键词搜索：https://www.jiaokey.com/tag/逆水寒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