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书名：高等工程专科教育改革  1996-1997  下  示范性高等工程专科重点建设学校建设规划汇编</w:t>
      </w:r>
    </w:p>
    <w:p>
      <w:r>
        <w:t>作者：教育部高等教育司编编</w:t>
      </w:r>
    </w:p>
    <w:p>
      <w:r>
        <w:t>出版社：北京:高等教育出版社,1999.09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高等工程专科教育改革  1996-1997  下  示范性高等工程专科重点建设学校建设规划汇编 评论地址：https://www.jiaokey.com/book/detail/13400462.html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