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建筑工程预算电算化  高职高专</w:t>
      </w:r>
    </w:p>
    <w:p>
      <w:r>
        <w:rPr>
          <w:rFonts w:ascii="宋体" w:hAnsi="宋体" w:eastAsia="宋体"/>
          <w:sz w:val="24"/>
        </w:rPr>
        <w:t>于香梅主编；谢振斌，王运霞副主编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建筑工程预算电算化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于香梅主编；谢振斌，王运霞副主编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本书出售、求购地址：https://www.jiaokey.com/book/detail/13400389.html</w:t>
      </w:r>
    </w:p>
    <w:p>
      <w:r>
        <w:t>更多相关图书推荐：https://www.jiaokey.com</w:t>
      </w:r>
    </w:p>
    <w:p>
      <w:r>
        <w:t>于香梅主编；谢振斌，王运霞副主编 其他作品：https://www.jiaokey.com/tag/于香梅主编；谢振斌，王运霞副主编.html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关键词搜索：https://www.jiaokey.com/tag/建筑工程预算电算化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