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室内设计表现方法</w:t>
      </w:r>
    </w:p>
    <w:p>
      <w:r>
        <w:rPr>
          <w:rFonts w:ascii="宋体" w:hAnsi="宋体" w:eastAsia="宋体"/>
          <w:sz w:val="24"/>
        </w:rPr>
        <w:t>徐海军主编；王馨民，陈利冯，黄冠华副主编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室内设计表现方法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徐海军主编；王馨民，陈利冯，黄冠华副主编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本书出售、求购地址：https://www.jiaokey.com/book/detail/13400380.html</w:t>
      </w:r>
    </w:p>
    <w:p>
      <w:r>
        <w:t>更多相关图书推荐：https://www.jiaokey.com</w:t>
      </w:r>
    </w:p>
    <w:p>
      <w:r>
        <w:t>徐海军主编；王馨民，陈利冯，黄冠华副主编 其他作品：https://www.jiaokey.com/tag/徐海军主编；王馨民，陈利冯，黄冠华副主编.html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关键词搜索：https://www.jiaokey.com/tag/3ds max 室内设计表现方法.html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