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翁方纲经学手稿五种  礼记附记  第四种</w:t>
      </w:r>
    </w:p>
    <w:p>
      <w:r>
        <w:rPr>
          <w:rFonts w:ascii="宋体" w:hAnsi="宋体" w:eastAsia="宋体"/>
          <w:sz w:val="24"/>
        </w:rPr>
        <w:t>周欣平主编；柏克莱加州大学东亚图书馆编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翁方纲经学手稿五种  礼记附记  第四种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周欣平主编；柏克莱加州大学东亚图书馆编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本书出售、求购地址：https://www.jiaokey.com/book/detail/13400354.html</w:t>
      </w:r>
    </w:p>
    <w:p>
      <w:r>
        <w:t>更多相关图书推荐：https://www.jiaokey.com</w:t>
      </w:r>
    </w:p>
    <w:p>
      <w:r>
        <w:t>周欣平主编；柏克莱加州大学东亚图书馆编 其他作品：https://www.jiaokey.com/tag/周欣平主编；柏克莱加州大学东亚图书馆编.html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关键词搜索：https://www.jiaokey.com/tag/翁方纲经学手稿五种  礼记附记  第四种.html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