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江苏省计算机等级考试考点与题解系列丛书  二级C语言考点与题解  2010版</w:t>
      </w:r>
    </w:p>
    <w:p>
      <w:r>
        <w:rPr>
          <w:rFonts w:ascii="宋体" w:hAnsi="宋体" w:eastAsia="宋体"/>
          <w:sz w:val="24"/>
        </w:rPr>
        <w:t>张传峰，赵文彦主编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江苏省计算机等级考试考点与题解系列丛书  二级C语言考点与题解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张传峰，赵文彦主编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本书出售、求购地址：https://www.jiaokey.com/book/detail/13400343.html</w:t>
      </w:r>
    </w:p>
    <w:p>
      <w:r>
        <w:t>更多相关图书推荐：https://www.jiaokey.com</w:t>
      </w:r>
    </w:p>
    <w:p>
      <w:r>
        <w:t>张传峰，赵文彦主编 其他作品：https://www.jiaokey.com/tag/张传峰，赵文彦主编.html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关键词搜索：https://www.jiaokey.com/tag/江苏省计算机等级考试考点与题解系列丛书  二级C语言考点与题解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