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书名：《极限配合与技术测量  第4版》习题册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总页数：102</w:t>
      </w:r>
    </w:p>
    <w:p>
      <w:r>
        <w:t>更多请访问教客网: www.jiaokey.com</w:t>
      </w:r>
    </w:p>
    <w:p>
      <w:r>
        <w:t>《极限配合与技术测量  第4版》习题册 评论地址：https://www.jiaokey.com/book/detail/13400324.html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