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书名：测量平差实训指导书</w:t>
      </w:r>
    </w:p>
    <w:p>
      <w:r>
        <w:t>作者:聂俊兵主编</w:t>
      </w:r>
    </w:p>
    <w:p>
      <w:r>
        <w:t>出版社:北京:测绘出版社,2011.04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测量平差实训指导书评论地址：https://www.jiaokey.com/book/detail/13400270.html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