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作者：张思梅，陈霞主编；石玉东，李永祥，蒋红等副主编</w:t>
      </w:r>
    </w:p>
    <w:p>
      <w:r>
        <w:t>出版社：北京：中国水利水电出版社</w:t>
      </w:r>
    </w:p>
    <w:p>
      <w:r>
        <w:t>出版日期：2011</w:t>
      </w:r>
    </w:p>
    <w:p>
      <w:r>
        <w:t>总页数：228</w:t>
      </w:r>
    </w:p>
    <w:p>
      <w:r>
        <w:t>更多请访问教客网: www.jiaokey.com</w:t>
      </w:r>
    </w:p>
    <w:p>
      <w:r>
        <w:t>建筑与装饰材料 评论地址：https://www.jiaokey.com/book/detail/13400213.html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