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北京西山地区中生代岩浆作用、变质作用及其对华北东部岩石圈厚度变化的约束</w:t>
      </w:r>
    </w:p>
    <w:p>
      <w:r>
        <w:rPr>
          <w:rFonts w:ascii="宋体" w:hAnsi="宋体" w:eastAsia="宋体"/>
          <w:sz w:val="24"/>
        </w:rPr>
        <w:t>张树明著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北京西山地区中生代岩浆作用、变质作用及其对华北东部岩石圈厚度变化的约束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本书出售、求购地址：https://www.jiaokey.com/book/detail/13400206.html</w:t>
      </w:r>
    </w:p>
    <w:p>
      <w:r>
        <w:t>更多相关图书推荐：https://www.jiaokey.com</w:t>
      </w:r>
    </w:p>
    <w:p>
      <w:r>
        <w:t>张树明著 其他作品：https://www.jiaokey.com/tag/张树明著.html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关键词搜索：https://www.jiaokey.com/tag/北京西山地区中生代岩浆作用、变质作用及其对华北东部岩石圈厚度变化的约束.html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