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书名：手织小不点柔暖毛衣</w:t>
      </w:r>
    </w:p>
    <w:p>
      <w:r>
        <w:t>作者：李意芳编著</w:t>
      </w:r>
    </w:p>
    <w:p>
      <w:r>
        <w:t>出版社：北京:中国纺织出版社,2013.10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手织小不点柔暖毛衣 评论地址：https://www.jiaokey.com/book/detail/13400199.html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