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书名：向日葵名家童书大赏  猎豹图兰多  美绘注音版</w:t>
      </w:r>
    </w:p>
    <w:p>
      <w:r>
        <w:t>作者：杨鹏著</w:t>
      </w:r>
    </w:p>
    <w:p>
      <w:r>
        <w:t>出版社：南昌:二十一世纪出版社,2013.06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向日葵名家童书大赏  猎豹图兰多  美绘注音版 评论地址：https://www.jiaokey.com/book/detail/13400196.html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