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3Q好故事  美好品德卷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3Q好故事  美好品德卷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本书出售、求购地址：https://www.jiaokey.com/book/detail/13400195.html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关键词搜索：https://www.jiaokey.com/tag/3Q好故事  美好品德卷.html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