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汽车修理工上岗速成系列  快速学汽车钣金与喷漆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汽车修理工上岗速成系列  快速学汽车钣金与喷漆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本书出售、求购地址：https://www.jiaokey.com/book/detail/13400162.html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关键词搜索：https://www.jiaokey.com/tag/汽车修理工上岗速成系列  快速学汽车钣金与喷漆.html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