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惊鸿一瞥  CCTV首席财经主播陈伟鸿自述</w:t>
      </w:r>
    </w:p>
    <w:p>
      <w:r>
        <w:rPr>
          <w:rFonts w:ascii="宋体" w:hAnsi="宋体" w:eastAsia="宋体"/>
          <w:sz w:val="24"/>
        </w:rPr>
        <w:t>陈伟鸿著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惊鸿一瞥  CCTV首席财经主播陈伟鸿自述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本书出售、求购地址：https://www.jiaokey.com/book/detail/13400129.html</w:t>
      </w:r>
    </w:p>
    <w:p>
      <w:r>
        <w:t>更多相关图书推荐：https://www.jiaokey.com</w:t>
      </w:r>
    </w:p>
    <w:p>
      <w:r>
        <w:t>陈伟鸿著 其他作品：https://www.jiaokey.com/tag/陈伟鸿著.html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关键词搜索：https://www.jiaokey.com/tag/惊鸿一瞥  CCTV首席财经主播陈伟鸿自述.html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