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销售之魔之方法篇  态度决定能力</w:t>
      </w:r>
    </w:p>
    <w:p>
      <w:r>
        <w:rPr>
          <w:rFonts w:ascii="宋体" w:hAnsi="宋体" w:eastAsia="宋体"/>
          <w:sz w:val="24"/>
        </w:rPr>
        <w:t>（日）田中道信著；陈晓丽译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销售之魔之方法篇  态度决定能力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（日）田中道信著；陈晓丽译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本书出售、求购地址：https://www.jiaokey.com/book/detail/13400126.html</w:t>
      </w:r>
    </w:p>
    <w:p>
      <w:r>
        <w:t>更多相关图书推荐：https://www.jiaokey.com</w:t>
      </w:r>
    </w:p>
    <w:p>
      <w:r>
        <w:t>（日）田中道信著；陈晓丽译 其他作品：https://www.jiaokey.com/tag/（日）田中道信著；陈晓丽译.html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关键词搜索：https://www.jiaokey.com/tag/销售之魔之方法篇  态度决定能力.html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