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婚丧嫁娶主持、致辞技巧与范例</w:t>
      </w:r>
    </w:p>
    <w:p>
      <w:r>
        <w:rPr>
          <w:rFonts w:ascii="宋体" w:hAnsi="宋体" w:eastAsia="宋体"/>
          <w:sz w:val="24"/>
        </w:rPr>
        <w:t>李玥编著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婚丧嫁娶主持、致辞技巧与范例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本书出售、求购地址：https://www.jiaokey.com/book/detail/13400119.html</w:t>
      </w:r>
    </w:p>
    <w:p>
      <w:r>
        <w:t>更多相关图书推荐：https://www.jiaokey.com</w:t>
      </w:r>
    </w:p>
    <w:p>
      <w:r>
        <w:t>李玥编著 其他作品：https://www.jiaokey.com/tag/李玥编著.html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关键词搜索：https://www.jiaokey.com/tag/婚丧嫁娶主持、致辞技巧与范例.html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