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中考语文  作文百题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中考语文  作文百题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本书出售、求购地址：https://www.jiaokey.com/book/detail/13400093.html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中考语文  作文百题.html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