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范志红  吃对你的家常菜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范志红  吃对你的家常菜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本书出售、求购地址：https://www.jiaokey.com/book/detail/13400086.html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关键词搜索：https://www.jiaokey.com/tag/范志红  吃对你的家常菜.html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