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连接  每个人都在沟通，但很少人在连接</w:t>
      </w:r>
    </w:p>
    <w:p>
      <w:r>
        <w:rPr>
          <w:rFonts w:ascii="宋体" w:hAnsi="宋体" w:eastAsia="宋体"/>
          <w:sz w:val="24"/>
        </w:rPr>
        <w:t>（美）麦克斯韦尔著；刘善红，巩熠，何璇译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连接  每个人都在沟通，但很少人在连接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（美）麦克斯韦尔著；刘善红，巩熠，何璇译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本书出售、求购地址：https://www.jiaokey.com/book/detail/13400082.html</w:t>
      </w:r>
    </w:p>
    <w:p>
      <w:r>
        <w:t>更多相关图书推荐：https://www.jiaokey.com</w:t>
      </w:r>
    </w:p>
    <w:p>
      <w:r>
        <w:t>（美）麦克斯韦尔著；刘善红，巩熠，何璇译 其他作品：https://www.jiaokey.com/tag/（美）麦克斯韦尔著；刘善红，巩熠，何璇译.html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关键词搜索：https://www.jiaokey.com/tag/连接  每个人都在沟通，但很少人在连接.html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