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书名：农产品营销实战第一书</w:t>
      </w:r>
    </w:p>
    <w:p>
      <w:r>
        <w:t>作者：胡浪球著</w:t>
      </w:r>
    </w:p>
    <w:p>
      <w:r>
        <w:t>出版社：北京:企业管理出版社,2013.12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农产品营销实战第一书 评论地址：https://www.jiaokey.com/book/detail/13400081.html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