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做最优秀的质量管理员一本通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做最优秀的质量管理员一本通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本书出售、求购地址：https://www.jiaokey.com/book/detail/13400071.html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