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神奇的鸟  彩色注音读物</w:t>
      </w:r>
    </w:p>
    <w:p>
      <w:r>
        <w:rPr>
          <w:rFonts w:ascii="宋体" w:hAnsi="宋体" w:eastAsia="宋体"/>
          <w:sz w:val="24"/>
        </w:rPr>
        <w:t>（德）克雷姆尼茨著；黄秀敏译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神奇的鸟  彩色注音读物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（德）克雷姆尼茨著；黄秀敏译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本书出售、求购地址：https://www.jiaokey.com/book/detail/13400040.html</w:t>
      </w:r>
    </w:p>
    <w:p>
      <w:r>
        <w:t>更多相关图书推荐：https://www.jiaokey.com</w:t>
      </w:r>
    </w:p>
    <w:p>
      <w:r>
        <w:t>（德）克雷姆尼茨著；黄秀敏译 其他作品：https://www.jiaokey.com/tag/（德）克雷姆尼茨著；黄秀敏译.html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关键词搜索：https://www.jiaokey.com/tag/神奇的鸟  彩色注音读物.html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