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书名：旅游景观鉴赏</w:t>
      </w:r>
    </w:p>
    <w:p>
      <w:r>
        <w:t>作者：范德华主编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旅游景观鉴赏 评论地址：https://www.jiaokey.com/book/detail/13400036.html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