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0-3岁宝宝营养完全手册  科学实用全面的孕育指南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0-3岁宝宝营养完全手册  科学实用全面的孕育指南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本书出售、求购地址：https://www.jiaokey.com/book/detail/13400028.html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关键词搜索：https://www.jiaokey.com/tag/0-3岁宝宝营养完全手册  科学实用全面的孕育指南.html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