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维生素K2  维护骨骼和血管健康的革命性贡献</w:t>
      </w:r>
    </w:p>
    <w:p>
      <w:r>
        <w:rPr>
          <w:rFonts w:ascii="宋体" w:hAnsi="宋体" w:eastAsia="宋体"/>
          <w:sz w:val="24"/>
        </w:rPr>
        <w:t>李树壮主编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维生素K2  维护骨骼和血管健康的革命性贡献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本书出售、求购地址：https://www.jiaokey.com/book/detail/13400023.html</w:t>
      </w:r>
    </w:p>
    <w:p>
      <w:r>
        <w:t>更多相关图书推荐：https://www.jiaokey.com</w:t>
      </w:r>
    </w:p>
    <w:p>
      <w:r>
        <w:t>李树壮主编 其他作品：https://www.jiaokey.com/tag/李树壮主编.html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关键词搜索：https://www.jiaokey.com/tag/维生素K2  维护骨骼和血管健康的革命性贡献.html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