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书名：素质教育与大学使命  2011年大学素质教育高层论坛论文集</w:t>
      </w:r>
    </w:p>
    <w:p>
      <w:r>
        <w:t>作者：郭大成主编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总页数：308</w:t>
      </w:r>
    </w:p>
    <w:p>
      <w:r>
        <w:t>更多请访问教客网: www.jiaokey.com</w:t>
      </w:r>
    </w:p>
    <w:p>
      <w:r>
        <w:t>素质教育与大学使命  2011年大学素质教育高层论坛论文集 评论地址：https://www.jiaokey.com/book/detail/13400011.html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