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威尼斯之旅  梦幻水城的一个月时光</w:t>
      </w:r>
    </w:p>
    <w:p>
      <w:r>
        <w:rPr>
          <w:rFonts w:ascii="宋体" w:hAnsi="宋体" w:eastAsia="宋体"/>
          <w:sz w:val="24"/>
        </w:rPr>
        <w:t>（韩）金相娥著；车玉华译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威尼斯之旅  梦幻水城的一个月时光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（韩）金相娥著；车玉华译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本书出售、求购地址：https://www.jiaokey.com/book/detail/13400003.html</w:t>
      </w:r>
    </w:p>
    <w:p>
      <w:r>
        <w:t>更多相关图书推荐：https://www.jiaokey.com</w:t>
      </w:r>
    </w:p>
    <w:p>
      <w:r>
        <w:t>（韩）金相娥著；车玉华译 其他作品：https://www.jiaokey.com/tag/（韩）金相娥著；车玉华译.html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关键词搜索：https://www.jiaokey.com/tag/威尼斯之旅  梦幻水城的一个月时光.html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