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书名：大国与将军</w:t>
      </w:r>
    </w:p>
    <w:p>
      <w:r>
        <w:t>作者：（美）托马斯·E·里克斯（ThomasE·Ricks）著；吴奕俊，孙文峰译</w:t>
      </w:r>
    </w:p>
    <w:p>
      <w:r>
        <w:t>出版社：广州:广东人民出版社,2013.11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大国与将军 评论地址：https://www.jiaokey.com/book/detail/13399990.html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