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乡亲好友说莫言</w:t>
      </w:r>
    </w:p>
    <w:p>
      <w:r>
        <w:rPr>
          <w:rFonts w:ascii="宋体" w:hAnsi="宋体" w:eastAsia="宋体"/>
          <w:sz w:val="24"/>
        </w:rPr>
        <w:t>徐怀中，马瑞芳，杨守森等著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乡亲好友说莫言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徐怀中，马瑞芳，杨守森等著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本书出售、求购地址：https://www.jiaokey.com/book/detail/13399958.html</w:t>
      </w:r>
    </w:p>
    <w:p>
      <w:r>
        <w:t>更多相关图书推荐：https://www.jiaokey.com</w:t>
      </w:r>
    </w:p>
    <w:p>
      <w:r>
        <w:t>徐怀中，马瑞芳，杨守森等著 其他作品：https://www.jiaokey.com/tag/徐怀中，马瑞芳，杨守森等著.html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关键词搜索：https://www.jiaokey.com/tag/乡亲好友说莫言.html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