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书名：变革中的国际经济法  中国的角色态度和路径选择</w:t>
      </w:r>
    </w:p>
    <w:p>
      <w:r>
        <w:t>作者：赵骏著</w:t>
      </w:r>
    </w:p>
    <w:p>
      <w:r>
        <w:t>出版社：杭州：浙江大学出版社</w:t>
      </w:r>
    </w:p>
    <w:p>
      <w:r>
        <w:t>出版日期：2013.09</w:t>
      </w:r>
    </w:p>
    <w:p>
      <w:r>
        <w:t>总页数：268</w:t>
      </w:r>
    </w:p>
    <w:p>
      <w:r>
        <w:t>更多请访问教客网: www.jiaokey.com</w:t>
      </w:r>
    </w:p>
    <w:p>
      <w:r>
        <w:t>变革中的国际经济法  中国的角色态度和路径选择 评论地址：https://www.jiaokey.com/book/detail/13399953.html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