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7天学会家常点心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7天学会家常点心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本书出售、求购地址：https://www.jiaokey.com/book/detail/13399934.html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关键词搜索：https://www.jiaokey.com/tag/7天学会家常点心.html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