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灵隐寺与中国佛教  纪念松源崇岳禅师诞辰880周年  下</w:t>
      </w:r>
    </w:p>
    <w:p>
      <w:r>
        <w:rPr>
          <w:rFonts w:ascii="宋体" w:hAnsi="宋体" w:eastAsia="宋体"/>
          <w:sz w:val="24"/>
        </w:rPr>
        <w:t>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灵隐寺与中国佛教  纪念松源崇岳禅师诞辰880周年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本书出售、求购地址：https://www.jiaokey.com/book/detail/13399927.html</w:t>
      </w:r>
    </w:p>
    <w:p>
      <w:r>
        <w:t>更多相关图书推荐：https://www.jiaokey.com</w:t>
      </w:r>
    </w:p>
    <w:p>
      <w:r>
        <w:t>光泉主编 其他作品：https://www.jiaokey.com/tag/光泉主编.html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关键词搜索：https://www.jiaokey.com/tag/灵隐寺与中国佛教  纪念松源崇岳禅师诞辰880周年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