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名人传  随书赠送漫客人物图鉴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名人传  随书赠送漫客人物图鉴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本书出售、求购地址：https://www.jiaokey.com/book/detail/13399910.html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名人传  随书赠送漫客人物图鉴.html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