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一开始，我们都显得没什么才华</w:t>
      </w:r>
    </w:p>
    <w:p>
      <w:r>
        <w:rPr>
          <w:rFonts w:ascii="宋体" w:hAnsi="宋体" w:eastAsia="宋体"/>
          <w:sz w:val="24"/>
        </w:rPr>
        <w:t>（日）淳君著；余冬敏译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一开始，我们都显得没什么才华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（日）淳君著；余冬敏译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本书出售、求购地址：https://www.jiaokey.com/book/detail/13399902.html</w:t>
      </w:r>
    </w:p>
    <w:p>
      <w:r>
        <w:t>更多相关图书推荐：https://www.jiaokey.com</w:t>
      </w:r>
    </w:p>
    <w:p>
      <w:r>
        <w:t>（日）淳君著；余冬敏译 其他作品：https://www.jiaokey.com/tag/（日）淳君著；余冬敏译.html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关键词搜索：https://www.jiaokey.com/tag/一开始，我们都显得没什么才华.html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