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拉筋拍打调理养生全书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拉筋拍打调理养生全书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本书出售、求购地址：https://www.jiaokey.com/book/detail/13399899.html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关键词搜索：https://www.jiaokey.com/tag/拉筋拍打调理养生全书.html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