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会说话的大众菜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会说话的大众菜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本书出售、求购地址：https://www.jiaokey.com/book/detail/13399898.html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关键词搜索：https://www.jiaokey.com/tag/会说话的大众菜.html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