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七年级英语</w:t>
      </w:r>
    </w:p>
    <w:p>
      <w:r>
        <w:t>作者：王后雄丛书主编；陈素丽本册主编；叶红军，喻刚副主编；陈敏，余文祥，朱小兰等编</w:t>
      </w:r>
    </w:p>
    <w:p>
      <w:r>
        <w:t>出版社：南宁：接力出版社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考试必记  七年级英语 评论地址：https://www.jiaokey.com/book/detail/13399872.html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