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书名：人生那么长放下得失又何妨</w:t>
      </w:r>
    </w:p>
    <w:p>
      <w:r>
        <w:t>作者：榼藤子著</w:t>
      </w:r>
    </w:p>
    <w:p>
      <w:r>
        <w:t>出版社：北京：华夏出版社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人生那么长放下得失又何妨 评论地址：https://www.jiaokey.com/book/detail/13399863.html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