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暴走邻家  5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暴走邻家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本书出售、求购地址：https://www.jiaokey.com/book/detail/13399857.html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关键词搜索：https://www.jiaokey.com/tag/暴走邻家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