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九年级数学</w:t>
      </w:r>
    </w:p>
    <w:p>
      <w:r>
        <w:t>作者：王后雄丛书主编；罗建国本册主编；凃敏成副主编；胡元章，吴杰，王芳等编</w:t>
      </w:r>
    </w:p>
    <w:p>
      <w:r>
        <w:t>出版社：南宁：接力出版社</w:t>
      </w:r>
    </w:p>
    <w:p>
      <w:r>
        <w:t>出版日期：2013</w:t>
      </w:r>
    </w:p>
    <w:p>
      <w:r>
        <w:t>总页数：114</w:t>
      </w:r>
    </w:p>
    <w:p>
      <w:r>
        <w:t>更多请访问教客网: www.jiaokey.com</w:t>
      </w:r>
    </w:p>
    <w:p>
      <w:r>
        <w:t>考试必记  九年级数学 评论地址：https://www.jiaokey.com/book/detail/13399855.html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