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会说话的家常菜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会说话的家常菜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本书出售、求购地址：https://www.jiaokey.com/book/detail/13399850.html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关键词搜索：https://www.jiaokey.com/tag/会说话的家常菜.html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