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从人体解剖学习人物画法</w:t>
      </w:r>
    </w:p>
    <w:p>
      <w:r>
        <w:rPr>
          <w:rFonts w:ascii="宋体" w:hAnsi="宋体" w:eastAsia="宋体"/>
          <w:sz w:val="24"/>
        </w:rPr>
        <w:t>（日）岩崎小太郎，日本金田工房著；吴宣勋译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从人体解剖学习人物画法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（日）岩崎小太郎，日本金田工房著；吴宣勋译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本书出售、求购地址：https://www.jiaokey.com/book/detail/13399836.html</w:t>
      </w:r>
    </w:p>
    <w:p>
      <w:r>
        <w:t>更多相关图书推荐：https://www.jiaokey.com</w:t>
      </w:r>
    </w:p>
    <w:p>
      <w:r>
        <w:t>（日）岩崎小太郎，日本金田工房著；吴宣勋译 其他作品：https://www.jiaokey.com/tag/（日）岩崎小太郎，日本金田工房著；吴宣勋译.html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关键词搜索：https://www.jiaokey.com/tag/从人体解剖学习人物画法.html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