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昆虫绘  30种奇妙昆虫的色铅笔图绘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昆虫绘  30种奇妙昆虫的色铅笔图绘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本书出售、求购地址：https://www.jiaokey.com/book/detail/13399832.html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关键词搜索：https://www.jiaokey.com/tag/昆虫绘  30种奇妙昆虫的色铅笔图绘.html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