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书名：大学生自我营销策略</w:t>
      </w:r>
    </w:p>
    <w:p>
      <w:r>
        <w:t>作者：曾浩，李方红，钟文锐主编；张晓骏，杨军，马新华等副主编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总页数：245</w:t>
      </w:r>
    </w:p>
    <w:p>
      <w:r>
        <w:t>更多请访问教客网: www.jiaokey.com</w:t>
      </w:r>
    </w:p>
    <w:p>
      <w:r>
        <w:t>大学生自我营销策略 评论地址：https://www.jiaokey.com/book/detail/13399822.html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