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书名：每天10分钟，生活日语轻松搞定</w:t>
      </w:r>
    </w:p>
    <w:p>
      <w:r>
        <w:t>作者：许小明，Reika主编；新世界图书事业部编著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每天10分钟，生活日语轻松搞定 评论地址：https://www.jiaokey.com/book/detail/13399809.html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