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子猫的冒险圆舞曲虎子与豹子</w:t>
      </w:r>
    </w:p>
    <w:p>
      <w:r>
        <w:rPr>
          <w:rFonts w:ascii="宋体" w:hAnsi="宋体" w:eastAsia="宋体"/>
          <w:sz w:val="24"/>
        </w:rPr>
        <w:t>日本SpookyGraphic工作室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子猫的冒险圆舞曲虎子与豹子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日本SpookyGraphic工作室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本书出售、求购地址：https://www.jiaokey.com/book/detail/13399808.html</w:t>
      </w:r>
    </w:p>
    <w:p>
      <w:r>
        <w:t>更多相关图书推荐：https://www.jiaokey.com</w:t>
      </w:r>
    </w:p>
    <w:p>
      <w:r>
        <w:t>日本SpookyGraphic工作室 其他作品：https://www.jiaokey.com/tag/日本SpookyGraphic工作室.html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关键词搜索：https://www.jiaokey.com/tag/子猫的冒险圆舞曲虎子与豹子.html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