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  精装插图本</w:t>
      </w:r>
    </w:p>
    <w:p>
      <w:r>
        <w:t>作者：（宋）孟元老著</w:t>
      </w:r>
    </w:p>
    <w:p>
      <w:r>
        <w:t>出版社：北京：中国画报出版社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东京梦华录  精装插图本 评论地址：https://www.jiaokey.com/book/detail/13399805.html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